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FAA12" w14:textId="77777777" w:rsidR="008505A6" w:rsidRDefault="006C4BA1">
      <w:proofErr w:type="spellStart"/>
      <w:r>
        <w:t>Algemene</w:t>
      </w:r>
      <w:proofErr w:type="spellEnd"/>
      <w:r>
        <w:t xml:space="preserve"> </w:t>
      </w:r>
      <w:proofErr w:type="spellStart"/>
      <w:r>
        <w:t>Voorwaarden</w:t>
      </w:r>
      <w:proofErr w:type="spellEnd"/>
      <w:r>
        <w:t xml:space="preserve"> – </w:t>
      </w:r>
      <w:proofErr w:type="spellStart"/>
      <w:r>
        <w:t>Shaqiri</w:t>
      </w:r>
      <w:proofErr w:type="spellEnd"/>
      <w:r>
        <w:t xml:space="preserve"> Dance Studio (SDS)</w:t>
      </w:r>
    </w:p>
    <w:p w14:paraId="6E1C2876" w14:textId="46862F8C" w:rsidR="008505A6" w:rsidRDefault="006C4BA1">
      <w:proofErr w:type="spellStart"/>
      <w:r>
        <w:t>Artikel</w:t>
      </w:r>
      <w:proofErr w:type="spellEnd"/>
      <w:r>
        <w:t xml:space="preserve"> 1 – </w:t>
      </w:r>
      <w:proofErr w:type="spellStart"/>
      <w:r>
        <w:t>Inschrijving</w:t>
      </w:r>
      <w:proofErr w:type="spellEnd"/>
      <w:r>
        <w:t xml:space="preserve"> en </w:t>
      </w:r>
      <w:proofErr w:type="spellStart"/>
      <w:r>
        <w:t>Lidmaatschap</w:t>
      </w:r>
      <w:proofErr w:type="spellEnd"/>
      <w:r>
        <w:br/>
        <w:t xml:space="preserve">1. </w:t>
      </w:r>
      <w:proofErr w:type="spellStart"/>
      <w:r>
        <w:t>Inschrijving</w:t>
      </w:r>
      <w:proofErr w:type="spellEnd"/>
      <w:r>
        <w:t xml:space="preserve"> is </w:t>
      </w:r>
      <w:proofErr w:type="spellStart"/>
      <w:r>
        <w:t>bindend</w:t>
      </w:r>
      <w:proofErr w:type="spellEnd"/>
      <w:r>
        <w:t xml:space="preserve"> en </w:t>
      </w:r>
      <w:proofErr w:type="spellStart"/>
      <w:r>
        <w:t>geldt</w:t>
      </w:r>
      <w:proofErr w:type="spellEnd"/>
      <w:r>
        <w:t xml:space="preserve"> </w:t>
      </w:r>
      <w:proofErr w:type="spellStart"/>
      <w:r>
        <w:t>voor</w:t>
      </w:r>
      <w:proofErr w:type="spellEnd"/>
      <w:r>
        <w:t xml:space="preserve"> het </w:t>
      </w:r>
      <w:proofErr w:type="spellStart"/>
      <w:r>
        <w:t>volledige</w:t>
      </w:r>
      <w:proofErr w:type="spellEnd"/>
      <w:r>
        <w:t xml:space="preserve"> </w:t>
      </w:r>
      <w:proofErr w:type="spellStart"/>
      <w:r>
        <w:t>dansseizoen</w:t>
      </w:r>
      <w:proofErr w:type="spellEnd"/>
      <w:r>
        <w:t xml:space="preserve"> van </w:t>
      </w:r>
      <w:proofErr w:type="spellStart"/>
      <w:r>
        <w:t>september</w:t>
      </w:r>
      <w:proofErr w:type="spellEnd"/>
      <w:r>
        <w:t xml:space="preserve"> t/m </w:t>
      </w:r>
      <w:proofErr w:type="spellStart"/>
      <w:r>
        <w:t>september</w:t>
      </w:r>
      <w:proofErr w:type="spellEnd"/>
      <w:r>
        <w:t xml:space="preserve">. </w:t>
      </w:r>
      <w:proofErr w:type="spellStart"/>
      <w:r>
        <w:t>Tussentijdse</w:t>
      </w:r>
      <w:proofErr w:type="spellEnd"/>
      <w:r>
        <w:t xml:space="preserve"> </w:t>
      </w:r>
      <w:proofErr w:type="spellStart"/>
      <w:r>
        <w:t>beëindiging</w:t>
      </w:r>
      <w:proofErr w:type="spellEnd"/>
      <w:r>
        <w:t xml:space="preserve"> </w:t>
      </w:r>
      <w:proofErr w:type="spellStart"/>
      <w:r>
        <w:t>ontslaat</w:t>
      </w:r>
      <w:proofErr w:type="spellEnd"/>
      <w:r>
        <w:t xml:space="preserve"> de </w:t>
      </w:r>
      <w:proofErr w:type="spellStart"/>
      <w:r>
        <w:t>deelnemer</w:t>
      </w:r>
      <w:proofErr w:type="spellEnd"/>
      <w:r>
        <w:t xml:space="preserve"> </w:t>
      </w:r>
      <w:proofErr w:type="spellStart"/>
      <w:r>
        <w:t>niet</w:t>
      </w:r>
      <w:proofErr w:type="spellEnd"/>
      <w:r>
        <w:t xml:space="preserve"> van de </w:t>
      </w:r>
      <w:proofErr w:type="spellStart"/>
      <w:r>
        <w:t>betalingsverplichting</w:t>
      </w:r>
      <w:proofErr w:type="spellEnd"/>
      <w:r>
        <w:t>.</w:t>
      </w:r>
      <w:r w:rsidR="00AC5511">
        <w:t xml:space="preserve"> </w:t>
      </w:r>
      <w:proofErr w:type="spellStart"/>
      <w:r w:rsidR="00AC5511">
        <w:t>Tenzij</w:t>
      </w:r>
      <w:proofErr w:type="spellEnd"/>
      <w:r w:rsidR="00AC5511">
        <w:t xml:space="preserve"> de </w:t>
      </w:r>
      <w:proofErr w:type="spellStart"/>
      <w:r w:rsidR="00AC5511">
        <w:t>opzegging</w:t>
      </w:r>
      <w:proofErr w:type="spellEnd"/>
      <w:r w:rsidR="00AC5511">
        <w:t xml:space="preserve"> conform</w:t>
      </w:r>
      <w:r w:rsidR="00641784">
        <w:t xml:space="preserve"> </w:t>
      </w:r>
      <w:proofErr w:type="spellStart"/>
      <w:r w:rsidR="00641784">
        <w:t>artikel</w:t>
      </w:r>
      <w:proofErr w:type="spellEnd"/>
      <w:r w:rsidR="00641784">
        <w:t xml:space="preserve"> 2 </w:t>
      </w:r>
      <w:proofErr w:type="spellStart"/>
      <w:r w:rsidR="00641784">
        <w:t>tijdig</w:t>
      </w:r>
      <w:proofErr w:type="spellEnd"/>
      <w:r w:rsidR="00641784">
        <w:t xml:space="preserve"> en in </w:t>
      </w:r>
      <w:proofErr w:type="spellStart"/>
      <w:r w:rsidR="00641784">
        <w:t>overleg</w:t>
      </w:r>
      <w:proofErr w:type="spellEnd"/>
      <w:r w:rsidR="00641784">
        <w:t xml:space="preserve"> </w:t>
      </w:r>
      <w:r w:rsidR="00E15147">
        <w:t xml:space="preserve">is </w:t>
      </w:r>
      <w:proofErr w:type="spellStart"/>
      <w:r w:rsidR="00E15147">
        <w:t>doorgegeven</w:t>
      </w:r>
      <w:proofErr w:type="spellEnd"/>
      <w:r w:rsidR="00E15147">
        <w:t xml:space="preserve"> en </w:t>
      </w:r>
      <w:proofErr w:type="spellStart"/>
      <w:r w:rsidR="00E15147">
        <w:t>bevestigd</w:t>
      </w:r>
      <w:proofErr w:type="spellEnd"/>
      <w:r w:rsidR="00E15147">
        <w:t>.</w:t>
      </w:r>
      <w:r>
        <w:br/>
        <w:t xml:space="preserve">2. </w:t>
      </w:r>
      <w:proofErr w:type="spellStart"/>
      <w:r>
        <w:t>Deelname</w:t>
      </w:r>
      <w:proofErr w:type="spellEnd"/>
      <w:r>
        <w:t xml:space="preserve"> </w:t>
      </w:r>
      <w:proofErr w:type="spellStart"/>
      <w:r>
        <w:t>aan</w:t>
      </w:r>
      <w:proofErr w:type="spellEnd"/>
      <w:r>
        <w:t xml:space="preserve"> </w:t>
      </w:r>
      <w:proofErr w:type="spellStart"/>
      <w:r>
        <w:t>een</w:t>
      </w:r>
      <w:proofErr w:type="spellEnd"/>
      <w:r>
        <w:t xml:space="preserve"> </w:t>
      </w:r>
      <w:proofErr w:type="spellStart"/>
      <w:r>
        <w:t>proefles</w:t>
      </w:r>
      <w:proofErr w:type="spellEnd"/>
      <w:r>
        <w:t xml:space="preserve"> is </w:t>
      </w:r>
      <w:proofErr w:type="spellStart"/>
      <w:r>
        <w:t>mogelijk</w:t>
      </w:r>
      <w:proofErr w:type="spellEnd"/>
      <w:r>
        <w:t xml:space="preserve"> op </w:t>
      </w:r>
      <w:proofErr w:type="spellStart"/>
      <w:r>
        <w:t>afspraak</w:t>
      </w:r>
      <w:proofErr w:type="spellEnd"/>
      <w:r>
        <w:t xml:space="preserve">. De </w:t>
      </w:r>
      <w:proofErr w:type="spellStart"/>
      <w:r>
        <w:t>proefles</w:t>
      </w:r>
      <w:proofErr w:type="spellEnd"/>
      <w:r>
        <w:t xml:space="preserve"> is gratis </w:t>
      </w:r>
      <w:proofErr w:type="spellStart"/>
      <w:r>
        <w:t>voor</w:t>
      </w:r>
      <w:proofErr w:type="spellEnd"/>
      <w:r>
        <w:t xml:space="preserve"> </w:t>
      </w:r>
      <w:proofErr w:type="spellStart"/>
      <w:r>
        <w:t>kinderen</w:t>
      </w:r>
      <w:proofErr w:type="spellEnd"/>
      <w:r>
        <w:t xml:space="preserve">. </w:t>
      </w:r>
      <w:proofErr w:type="spellStart"/>
      <w:r>
        <w:t>Volwassenen</w:t>
      </w:r>
      <w:proofErr w:type="spellEnd"/>
      <w:r>
        <w:t xml:space="preserve"> </w:t>
      </w:r>
      <w:proofErr w:type="spellStart"/>
      <w:r>
        <w:t>betalen</w:t>
      </w:r>
      <w:proofErr w:type="spellEnd"/>
      <w:r>
        <w:t xml:space="preserve"> direct €15 </w:t>
      </w:r>
      <w:proofErr w:type="spellStart"/>
      <w:r>
        <w:t>voor</w:t>
      </w:r>
      <w:proofErr w:type="spellEnd"/>
      <w:r>
        <w:t xml:space="preserve"> </w:t>
      </w:r>
      <w:proofErr w:type="spellStart"/>
      <w:r>
        <w:t>een</w:t>
      </w:r>
      <w:proofErr w:type="spellEnd"/>
      <w:r>
        <w:t xml:space="preserve"> </w:t>
      </w:r>
      <w:proofErr w:type="spellStart"/>
      <w:r>
        <w:t>losse</w:t>
      </w:r>
      <w:proofErr w:type="spellEnd"/>
      <w:r>
        <w:t xml:space="preserve"> les.</w:t>
      </w:r>
      <w:r>
        <w:br/>
        <w:t xml:space="preserve">3. Het </w:t>
      </w:r>
      <w:proofErr w:type="spellStart"/>
      <w:r>
        <w:t>lidmaatschap</w:t>
      </w:r>
      <w:proofErr w:type="spellEnd"/>
      <w:r>
        <w:t xml:space="preserve"> </w:t>
      </w:r>
      <w:proofErr w:type="spellStart"/>
      <w:r>
        <w:t>wordt</w:t>
      </w:r>
      <w:proofErr w:type="spellEnd"/>
      <w:r>
        <w:t xml:space="preserve"> </w:t>
      </w:r>
      <w:proofErr w:type="spellStart"/>
      <w:r>
        <w:t>aangegaan</w:t>
      </w:r>
      <w:proofErr w:type="spellEnd"/>
      <w:r>
        <w:t xml:space="preserve"> </w:t>
      </w:r>
      <w:proofErr w:type="spellStart"/>
      <w:r>
        <w:t>voor</w:t>
      </w:r>
      <w:proofErr w:type="spellEnd"/>
      <w:r>
        <w:t xml:space="preserve"> de </w:t>
      </w:r>
      <w:proofErr w:type="spellStart"/>
      <w:r>
        <w:t>duur</w:t>
      </w:r>
      <w:proofErr w:type="spellEnd"/>
      <w:r>
        <w:t xml:space="preserve"> van het </w:t>
      </w:r>
      <w:proofErr w:type="spellStart"/>
      <w:r>
        <w:t>seizoen</w:t>
      </w:r>
      <w:proofErr w:type="spellEnd"/>
      <w:r>
        <w:t xml:space="preserve">, met </w:t>
      </w:r>
      <w:proofErr w:type="spellStart"/>
      <w:r>
        <w:t>automatische</w:t>
      </w:r>
      <w:proofErr w:type="spellEnd"/>
      <w:r>
        <w:t xml:space="preserve"> </w:t>
      </w:r>
      <w:proofErr w:type="spellStart"/>
      <w:r>
        <w:t>maandelijkse</w:t>
      </w:r>
      <w:proofErr w:type="spellEnd"/>
      <w:r>
        <w:t xml:space="preserve"> </w:t>
      </w:r>
      <w:proofErr w:type="spellStart"/>
      <w:r>
        <w:t>betaling</w:t>
      </w:r>
      <w:proofErr w:type="spellEnd"/>
      <w:r>
        <w:t xml:space="preserve">. </w:t>
      </w:r>
      <w:proofErr w:type="spellStart"/>
      <w:r>
        <w:t>Vanaf</w:t>
      </w:r>
      <w:proofErr w:type="spellEnd"/>
      <w:r>
        <w:t xml:space="preserve"> </w:t>
      </w:r>
      <w:proofErr w:type="spellStart"/>
      <w:r>
        <w:t>inschrijving</w:t>
      </w:r>
      <w:proofErr w:type="spellEnd"/>
      <w:r>
        <w:t xml:space="preserve"> is </w:t>
      </w:r>
      <w:proofErr w:type="spellStart"/>
      <w:r>
        <w:t>betaling</w:t>
      </w:r>
      <w:proofErr w:type="spellEnd"/>
      <w:r>
        <w:t xml:space="preserve"> </w:t>
      </w:r>
      <w:proofErr w:type="spellStart"/>
      <w:r>
        <w:t>verplicht</w:t>
      </w:r>
      <w:proofErr w:type="spellEnd"/>
      <w:r>
        <w:t xml:space="preserve">, </w:t>
      </w:r>
      <w:proofErr w:type="spellStart"/>
      <w:r>
        <w:t>ongeacht</w:t>
      </w:r>
      <w:proofErr w:type="spellEnd"/>
      <w:r>
        <w:t xml:space="preserve"> </w:t>
      </w:r>
      <w:proofErr w:type="spellStart"/>
      <w:r>
        <w:t>aanwezigheid</w:t>
      </w:r>
      <w:proofErr w:type="spellEnd"/>
      <w:r>
        <w:t>.</w:t>
      </w:r>
    </w:p>
    <w:p w14:paraId="4949325A" w14:textId="3CC773E1" w:rsidR="008505A6" w:rsidRDefault="006C4BA1">
      <w:proofErr w:type="spellStart"/>
      <w:r>
        <w:t>Artikel</w:t>
      </w:r>
      <w:proofErr w:type="spellEnd"/>
      <w:r>
        <w:t xml:space="preserve"> 2 – </w:t>
      </w:r>
      <w:proofErr w:type="spellStart"/>
      <w:r>
        <w:t>Opzegging</w:t>
      </w:r>
      <w:proofErr w:type="spellEnd"/>
      <w:r>
        <w:br/>
        <w:t xml:space="preserve">1. </w:t>
      </w:r>
      <w:proofErr w:type="spellStart"/>
      <w:r>
        <w:t>Voor</w:t>
      </w:r>
      <w:proofErr w:type="spellEnd"/>
      <w:r>
        <w:t xml:space="preserve"> </w:t>
      </w:r>
      <w:proofErr w:type="spellStart"/>
      <w:r>
        <w:t>deelnemers</w:t>
      </w:r>
      <w:proofErr w:type="spellEnd"/>
      <w:r>
        <w:t xml:space="preserve"> </w:t>
      </w:r>
      <w:proofErr w:type="spellStart"/>
      <w:r>
        <w:t>aan</w:t>
      </w:r>
      <w:proofErr w:type="spellEnd"/>
      <w:r>
        <w:t xml:space="preserve"> </w:t>
      </w:r>
      <w:proofErr w:type="spellStart"/>
      <w:r>
        <w:t>reguliere</w:t>
      </w:r>
      <w:proofErr w:type="spellEnd"/>
      <w:r>
        <w:t xml:space="preserve"> lessen (class </w:t>
      </w:r>
      <w:proofErr w:type="spellStart"/>
      <w:r>
        <w:t>dansers</w:t>
      </w:r>
      <w:proofErr w:type="spellEnd"/>
      <w:r>
        <w:t xml:space="preserve"> en </w:t>
      </w:r>
      <w:proofErr w:type="spellStart"/>
      <w:r>
        <w:t>kinderen</w:t>
      </w:r>
      <w:proofErr w:type="spellEnd"/>
      <w:r>
        <w:t xml:space="preserve">) </w:t>
      </w:r>
      <w:proofErr w:type="spellStart"/>
      <w:r>
        <w:t>geldt</w:t>
      </w:r>
      <w:proofErr w:type="spellEnd"/>
      <w:r>
        <w:t xml:space="preserve">: </w:t>
      </w:r>
      <w:proofErr w:type="spellStart"/>
      <w:r>
        <w:t>opzegging</w:t>
      </w:r>
      <w:proofErr w:type="spellEnd"/>
      <w:r>
        <w:t xml:space="preserve"> is </w:t>
      </w:r>
      <w:proofErr w:type="spellStart"/>
      <w:r>
        <w:t>mogelijk</w:t>
      </w:r>
      <w:proofErr w:type="spellEnd"/>
      <w:r>
        <w:t xml:space="preserve"> in goed </w:t>
      </w:r>
      <w:proofErr w:type="spellStart"/>
      <w:r>
        <w:t>overleg</w:t>
      </w:r>
      <w:proofErr w:type="spellEnd"/>
      <w:r>
        <w:t xml:space="preserve">, met </w:t>
      </w:r>
      <w:proofErr w:type="spellStart"/>
      <w:r>
        <w:t>een</w:t>
      </w:r>
      <w:proofErr w:type="spellEnd"/>
      <w:r>
        <w:t xml:space="preserve"> </w:t>
      </w:r>
      <w:proofErr w:type="spellStart"/>
      <w:r>
        <w:t>opzegtermijn</w:t>
      </w:r>
      <w:proofErr w:type="spellEnd"/>
      <w:r>
        <w:t xml:space="preserve"> van </w:t>
      </w:r>
      <w:proofErr w:type="spellStart"/>
      <w:r>
        <w:t>minimaal</w:t>
      </w:r>
      <w:proofErr w:type="spellEnd"/>
      <w:r>
        <w:t xml:space="preserve"> 1 </w:t>
      </w:r>
      <w:proofErr w:type="spellStart"/>
      <w:r>
        <w:t>kalendermaand</w:t>
      </w:r>
      <w:proofErr w:type="spellEnd"/>
      <w:r>
        <w:t xml:space="preserve">. </w:t>
      </w:r>
      <w:proofErr w:type="spellStart"/>
      <w:r>
        <w:t>Tijdens</w:t>
      </w:r>
      <w:proofErr w:type="spellEnd"/>
      <w:r>
        <w:t xml:space="preserve"> </w:t>
      </w:r>
      <w:proofErr w:type="spellStart"/>
      <w:r>
        <w:t>deze</w:t>
      </w:r>
      <w:proofErr w:type="spellEnd"/>
      <w:r>
        <w:t xml:space="preserve"> </w:t>
      </w:r>
      <w:proofErr w:type="spellStart"/>
      <w:r>
        <w:t>opzegmaand</w:t>
      </w:r>
      <w:proofErr w:type="spellEnd"/>
      <w:r>
        <w:t xml:space="preserve"> </w:t>
      </w:r>
      <w:proofErr w:type="spellStart"/>
      <w:r>
        <w:t>blijft</w:t>
      </w:r>
      <w:proofErr w:type="spellEnd"/>
      <w:r>
        <w:t xml:space="preserve"> </w:t>
      </w:r>
      <w:proofErr w:type="spellStart"/>
      <w:r>
        <w:t>betalingsplicht</w:t>
      </w:r>
      <w:proofErr w:type="spellEnd"/>
      <w:r>
        <w:t xml:space="preserve"> </w:t>
      </w:r>
      <w:proofErr w:type="spellStart"/>
      <w:r>
        <w:t>bestaan</w:t>
      </w:r>
      <w:proofErr w:type="spellEnd"/>
      <w:r>
        <w:t>.</w:t>
      </w:r>
      <w:r>
        <w:br/>
      </w:r>
      <w:r w:rsidR="00100482">
        <w:t xml:space="preserve">2. </w:t>
      </w:r>
      <w:r>
        <w:t xml:space="preserve"> </w:t>
      </w:r>
      <w:proofErr w:type="spellStart"/>
      <w:r>
        <w:t>Opzegging</w:t>
      </w:r>
      <w:proofErr w:type="spellEnd"/>
      <w:r>
        <w:t xml:space="preserve"> </w:t>
      </w:r>
      <w:proofErr w:type="spellStart"/>
      <w:r>
        <w:t>dient</w:t>
      </w:r>
      <w:proofErr w:type="spellEnd"/>
      <w:r>
        <w:t xml:space="preserve"> </w:t>
      </w:r>
      <w:proofErr w:type="spellStart"/>
      <w:r>
        <w:t>schriftelijk</w:t>
      </w:r>
      <w:proofErr w:type="spellEnd"/>
      <w:r>
        <w:t xml:space="preserve"> </w:t>
      </w:r>
      <w:proofErr w:type="spellStart"/>
      <w:r>
        <w:t>te</w:t>
      </w:r>
      <w:proofErr w:type="spellEnd"/>
      <w:r>
        <w:t xml:space="preserve"> </w:t>
      </w:r>
      <w:proofErr w:type="spellStart"/>
      <w:r>
        <w:t>gebeuren</w:t>
      </w:r>
      <w:proofErr w:type="spellEnd"/>
      <w:r>
        <w:t xml:space="preserve"> via e-mail. Je </w:t>
      </w:r>
      <w:proofErr w:type="spellStart"/>
      <w:r>
        <w:t>ontvangt</w:t>
      </w:r>
      <w:proofErr w:type="spellEnd"/>
      <w:r>
        <w:t xml:space="preserve"> </w:t>
      </w:r>
      <w:proofErr w:type="spellStart"/>
      <w:r>
        <w:t>altijd</w:t>
      </w:r>
      <w:proofErr w:type="spellEnd"/>
      <w:r>
        <w:t xml:space="preserve"> </w:t>
      </w:r>
      <w:proofErr w:type="spellStart"/>
      <w:r>
        <w:t>een</w:t>
      </w:r>
      <w:proofErr w:type="spellEnd"/>
      <w:r>
        <w:t xml:space="preserve"> </w:t>
      </w:r>
      <w:proofErr w:type="spellStart"/>
      <w:r>
        <w:t>bevestiging</w:t>
      </w:r>
      <w:proofErr w:type="spellEnd"/>
      <w:r>
        <w:t>.</w:t>
      </w:r>
      <w:r>
        <w:br/>
      </w:r>
      <w:r w:rsidR="00100482">
        <w:t>3</w:t>
      </w:r>
      <w:r>
        <w:t xml:space="preserve">. </w:t>
      </w:r>
      <w:proofErr w:type="spellStart"/>
      <w:r>
        <w:t>Indien</w:t>
      </w:r>
      <w:proofErr w:type="spellEnd"/>
      <w:r>
        <w:t xml:space="preserve"> men </w:t>
      </w:r>
      <w:proofErr w:type="spellStart"/>
      <w:r>
        <w:t>zonder</w:t>
      </w:r>
      <w:proofErr w:type="spellEnd"/>
      <w:r>
        <w:t xml:space="preserve"> </w:t>
      </w:r>
      <w:proofErr w:type="spellStart"/>
      <w:r>
        <w:t>overleg</w:t>
      </w:r>
      <w:proofErr w:type="spellEnd"/>
      <w:r>
        <w:t xml:space="preserve"> </w:t>
      </w:r>
      <w:proofErr w:type="spellStart"/>
      <w:r>
        <w:t>stopt</w:t>
      </w:r>
      <w:proofErr w:type="spellEnd"/>
      <w:r>
        <w:t xml:space="preserve"> met </w:t>
      </w:r>
      <w:proofErr w:type="spellStart"/>
      <w:r>
        <w:t>danslessen</w:t>
      </w:r>
      <w:proofErr w:type="spellEnd"/>
      <w:r>
        <w:t xml:space="preserve"> of </w:t>
      </w:r>
      <w:proofErr w:type="spellStart"/>
      <w:r>
        <w:t>niet</w:t>
      </w:r>
      <w:proofErr w:type="spellEnd"/>
      <w:r>
        <w:t xml:space="preserve"> meer </w:t>
      </w:r>
      <w:proofErr w:type="spellStart"/>
      <w:r>
        <w:t>verschijnt</w:t>
      </w:r>
      <w:proofErr w:type="spellEnd"/>
      <w:r>
        <w:t xml:space="preserve">, </w:t>
      </w:r>
      <w:proofErr w:type="spellStart"/>
      <w:r>
        <w:t>blijft</w:t>
      </w:r>
      <w:proofErr w:type="spellEnd"/>
      <w:r>
        <w:t xml:space="preserve"> </w:t>
      </w:r>
      <w:proofErr w:type="spellStart"/>
      <w:r>
        <w:t>contributie</w:t>
      </w:r>
      <w:proofErr w:type="spellEnd"/>
      <w:r>
        <w:t xml:space="preserve"> </w:t>
      </w:r>
      <w:proofErr w:type="spellStart"/>
      <w:r>
        <w:t>voor</w:t>
      </w:r>
      <w:proofErr w:type="spellEnd"/>
      <w:r>
        <w:t xml:space="preserve"> de rest van het </w:t>
      </w:r>
      <w:proofErr w:type="spellStart"/>
      <w:r>
        <w:t>seizoen</w:t>
      </w:r>
      <w:proofErr w:type="spellEnd"/>
      <w:r>
        <w:t xml:space="preserve"> </w:t>
      </w:r>
      <w:proofErr w:type="spellStart"/>
      <w:r>
        <w:t>verschuldigd</w:t>
      </w:r>
      <w:proofErr w:type="spellEnd"/>
      <w:r>
        <w:t>.</w:t>
      </w:r>
    </w:p>
    <w:p w14:paraId="181D72E6" w14:textId="63120A76" w:rsidR="008505A6" w:rsidRDefault="006C4BA1">
      <w:proofErr w:type="spellStart"/>
      <w:r>
        <w:t>Artikel</w:t>
      </w:r>
      <w:proofErr w:type="spellEnd"/>
      <w:r>
        <w:t xml:space="preserve"> 3 – </w:t>
      </w:r>
      <w:proofErr w:type="spellStart"/>
      <w:r>
        <w:t>Betaling</w:t>
      </w:r>
      <w:proofErr w:type="spellEnd"/>
      <w:r>
        <w:br/>
        <w:t xml:space="preserve">1. </w:t>
      </w:r>
      <w:proofErr w:type="spellStart"/>
      <w:r>
        <w:t>Betaling</w:t>
      </w:r>
      <w:proofErr w:type="spellEnd"/>
      <w:r>
        <w:t xml:space="preserve"> </w:t>
      </w:r>
      <w:proofErr w:type="spellStart"/>
      <w:r>
        <w:t>geschiedt</w:t>
      </w:r>
      <w:proofErr w:type="spellEnd"/>
      <w:r>
        <w:t xml:space="preserve"> </w:t>
      </w:r>
      <w:proofErr w:type="spellStart"/>
      <w:r>
        <w:t>vooraf</w:t>
      </w:r>
      <w:proofErr w:type="spellEnd"/>
      <w:r>
        <w:t xml:space="preserve"> per </w:t>
      </w:r>
      <w:proofErr w:type="spellStart"/>
      <w:r>
        <w:t>automatische</w:t>
      </w:r>
      <w:proofErr w:type="spellEnd"/>
      <w:r>
        <w:t xml:space="preserve"> </w:t>
      </w:r>
      <w:proofErr w:type="spellStart"/>
      <w:r>
        <w:t>incasso</w:t>
      </w:r>
      <w:proofErr w:type="spellEnd"/>
      <w:r>
        <w:t xml:space="preserve"> </w:t>
      </w:r>
      <w:r w:rsidR="00012CC2">
        <w:t>(VOOR)</w:t>
      </w:r>
      <w:r>
        <w:t xml:space="preserve"> de 28e van </w:t>
      </w:r>
      <w:proofErr w:type="spellStart"/>
      <w:r>
        <w:t>elke</w:t>
      </w:r>
      <w:proofErr w:type="spellEnd"/>
      <w:r>
        <w:t xml:space="preserve"> </w:t>
      </w:r>
      <w:proofErr w:type="spellStart"/>
      <w:r>
        <w:t>maand</w:t>
      </w:r>
      <w:proofErr w:type="spellEnd"/>
      <w:r>
        <w:t>.</w:t>
      </w:r>
      <w:r>
        <w:br/>
        <w:t xml:space="preserve">2. </w:t>
      </w:r>
      <w:proofErr w:type="spellStart"/>
      <w:r>
        <w:t>Bi</w:t>
      </w:r>
      <w:r w:rsidR="002875B9">
        <w:t>j</w:t>
      </w:r>
      <w:proofErr w:type="spellEnd"/>
      <w:r w:rsidR="002875B9">
        <w:t xml:space="preserve"> </w:t>
      </w:r>
      <w:proofErr w:type="spellStart"/>
      <w:r w:rsidR="002875B9">
        <w:t>betalingen</w:t>
      </w:r>
      <w:proofErr w:type="spellEnd"/>
      <w:r w:rsidR="002875B9">
        <w:t xml:space="preserve"> die </w:t>
      </w:r>
      <w:proofErr w:type="spellStart"/>
      <w:r w:rsidR="002875B9">
        <w:t>te</w:t>
      </w:r>
      <w:proofErr w:type="spellEnd"/>
      <w:r w:rsidR="002875B9">
        <w:t xml:space="preserve"> </w:t>
      </w:r>
      <w:proofErr w:type="spellStart"/>
      <w:r w:rsidR="002875B9">
        <w:t>laat</w:t>
      </w:r>
      <w:proofErr w:type="spellEnd"/>
      <w:r w:rsidR="002875B9">
        <w:t xml:space="preserve"> </w:t>
      </w:r>
      <w:proofErr w:type="spellStart"/>
      <w:r w:rsidR="002875B9">
        <w:t>worden</w:t>
      </w:r>
      <w:proofErr w:type="spellEnd"/>
      <w:r w:rsidR="002875B9">
        <w:t xml:space="preserve"> </w:t>
      </w:r>
      <w:proofErr w:type="spellStart"/>
      <w:r w:rsidR="002875B9">
        <w:t>gedaan</w:t>
      </w:r>
      <w:proofErr w:type="spellEnd"/>
      <w:r w:rsidR="002875B9">
        <w:t xml:space="preserve">, </w:t>
      </w:r>
      <w:proofErr w:type="spellStart"/>
      <w:r w:rsidR="002875B9">
        <w:t>kan</w:t>
      </w:r>
      <w:proofErr w:type="spellEnd"/>
      <w:r w:rsidR="002875B9">
        <w:t xml:space="preserve"> </w:t>
      </w:r>
      <w:proofErr w:type="spellStart"/>
      <w:r w:rsidR="002875B9">
        <w:t>een</w:t>
      </w:r>
      <w:proofErr w:type="spellEnd"/>
      <w:r w:rsidR="002875B9">
        <w:t xml:space="preserve"> </w:t>
      </w:r>
      <w:proofErr w:type="spellStart"/>
      <w:r w:rsidR="002875B9">
        <w:t>lesverwijdering</w:t>
      </w:r>
      <w:proofErr w:type="spellEnd"/>
      <w:r w:rsidR="002875B9">
        <w:t xml:space="preserve"> </w:t>
      </w:r>
      <w:r w:rsidR="00853CF8">
        <w:t xml:space="preserve">het </w:t>
      </w:r>
      <w:proofErr w:type="spellStart"/>
      <w:r w:rsidR="00853CF8">
        <w:t>gevolg</w:t>
      </w:r>
      <w:proofErr w:type="spellEnd"/>
      <w:r w:rsidR="00853CF8">
        <w:t xml:space="preserve"> </w:t>
      </w:r>
      <w:proofErr w:type="spellStart"/>
      <w:r w:rsidR="00853CF8">
        <w:t>zijn</w:t>
      </w:r>
      <w:proofErr w:type="spellEnd"/>
      <w:r w:rsidR="00853CF8">
        <w:t>.</w:t>
      </w:r>
      <w:r>
        <w:t>.</w:t>
      </w:r>
      <w:r>
        <w:br/>
        <w:t xml:space="preserve">3. </w:t>
      </w:r>
      <w:proofErr w:type="spellStart"/>
      <w:r>
        <w:t>Bij</w:t>
      </w:r>
      <w:proofErr w:type="spellEnd"/>
      <w:r>
        <w:t xml:space="preserve"> </w:t>
      </w:r>
      <w:proofErr w:type="spellStart"/>
      <w:r>
        <w:t>structurele</w:t>
      </w:r>
      <w:proofErr w:type="spellEnd"/>
      <w:r>
        <w:t xml:space="preserve"> </w:t>
      </w:r>
      <w:proofErr w:type="spellStart"/>
      <w:r>
        <w:t>wanbetaling</w:t>
      </w:r>
      <w:proofErr w:type="spellEnd"/>
      <w:r>
        <w:t xml:space="preserve"> </w:t>
      </w:r>
      <w:proofErr w:type="spellStart"/>
      <w:r>
        <w:t>kan</w:t>
      </w:r>
      <w:proofErr w:type="spellEnd"/>
      <w:r>
        <w:t xml:space="preserve"> SDS het </w:t>
      </w:r>
      <w:proofErr w:type="spellStart"/>
      <w:r>
        <w:t>lidmaatschap</w:t>
      </w:r>
      <w:proofErr w:type="spellEnd"/>
      <w:r>
        <w:t xml:space="preserve"> per direct </w:t>
      </w:r>
      <w:proofErr w:type="spellStart"/>
      <w:r>
        <w:t>beëindigen</w:t>
      </w:r>
      <w:proofErr w:type="spellEnd"/>
      <w:r>
        <w:t xml:space="preserve">. </w:t>
      </w:r>
      <w:proofErr w:type="spellStart"/>
      <w:r>
        <w:t>Doorbetaling</w:t>
      </w:r>
      <w:proofErr w:type="spellEnd"/>
      <w:r>
        <w:t xml:space="preserve"> </w:t>
      </w:r>
      <w:proofErr w:type="spellStart"/>
      <w:r>
        <w:t>blijft</w:t>
      </w:r>
      <w:proofErr w:type="spellEnd"/>
      <w:r>
        <w:t xml:space="preserve"> </w:t>
      </w:r>
      <w:proofErr w:type="spellStart"/>
      <w:r>
        <w:t>verplicht</w:t>
      </w:r>
      <w:proofErr w:type="spellEnd"/>
      <w:r>
        <w:t xml:space="preserve"> tot het </w:t>
      </w:r>
      <w:proofErr w:type="spellStart"/>
      <w:r>
        <w:t>eind</w:t>
      </w:r>
      <w:proofErr w:type="spellEnd"/>
      <w:r>
        <w:t xml:space="preserve"> van het </w:t>
      </w:r>
      <w:proofErr w:type="spellStart"/>
      <w:r>
        <w:t>seizoen</w:t>
      </w:r>
      <w:proofErr w:type="spellEnd"/>
      <w:r>
        <w:t>.</w:t>
      </w:r>
      <w:r>
        <w:br/>
        <w:t xml:space="preserve">4. </w:t>
      </w:r>
      <w:proofErr w:type="spellStart"/>
      <w:r>
        <w:t>Tijdens</w:t>
      </w:r>
      <w:proofErr w:type="spellEnd"/>
      <w:r>
        <w:t xml:space="preserve"> </w:t>
      </w:r>
      <w:proofErr w:type="spellStart"/>
      <w:r>
        <w:t>afwezigheid</w:t>
      </w:r>
      <w:proofErr w:type="spellEnd"/>
      <w:r>
        <w:t xml:space="preserve"> (</w:t>
      </w:r>
      <w:proofErr w:type="spellStart"/>
      <w:r>
        <w:t>om</w:t>
      </w:r>
      <w:proofErr w:type="spellEnd"/>
      <w:r>
        <w:t xml:space="preserve"> </w:t>
      </w:r>
      <w:proofErr w:type="spellStart"/>
      <w:r>
        <w:t>welke</w:t>
      </w:r>
      <w:proofErr w:type="spellEnd"/>
      <w:r>
        <w:t xml:space="preserve"> </w:t>
      </w:r>
      <w:proofErr w:type="spellStart"/>
      <w:r>
        <w:t>reden</w:t>
      </w:r>
      <w:proofErr w:type="spellEnd"/>
      <w:r>
        <w:t xml:space="preserve"> dan </w:t>
      </w:r>
      <w:proofErr w:type="spellStart"/>
      <w:r>
        <w:t>ook</w:t>
      </w:r>
      <w:proofErr w:type="spellEnd"/>
      <w:r>
        <w:t xml:space="preserve">) </w:t>
      </w:r>
      <w:proofErr w:type="spellStart"/>
      <w:r>
        <w:t>blijft</w:t>
      </w:r>
      <w:proofErr w:type="spellEnd"/>
      <w:r>
        <w:t xml:space="preserve"> </w:t>
      </w:r>
      <w:proofErr w:type="spellStart"/>
      <w:r>
        <w:t>betaling</w:t>
      </w:r>
      <w:proofErr w:type="spellEnd"/>
      <w:r>
        <w:t xml:space="preserve"> </w:t>
      </w:r>
      <w:proofErr w:type="spellStart"/>
      <w:r>
        <w:t>verplicht</w:t>
      </w:r>
      <w:proofErr w:type="spellEnd"/>
      <w:r>
        <w:t>.</w:t>
      </w:r>
      <w:r w:rsidR="00361FF4">
        <w:t xml:space="preserve"> </w:t>
      </w:r>
      <w:proofErr w:type="spellStart"/>
      <w:r w:rsidR="00361FF4">
        <w:t>Tenzij</w:t>
      </w:r>
      <w:proofErr w:type="spellEnd"/>
      <w:r w:rsidR="00361FF4">
        <w:t xml:space="preserve"> </w:t>
      </w:r>
      <w:proofErr w:type="spellStart"/>
      <w:r w:rsidR="00361FF4">
        <w:t>hier</w:t>
      </w:r>
      <w:proofErr w:type="spellEnd"/>
      <w:r w:rsidR="00361FF4">
        <w:t xml:space="preserve"> </w:t>
      </w:r>
      <w:proofErr w:type="spellStart"/>
      <w:r w:rsidR="00361FF4">
        <w:t>andere</w:t>
      </w:r>
      <w:proofErr w:type="spellEnd"/>
      <w:r w:rsidR="00361FF4">
        <w:t xml:space="preserve"> </w:t>
      </w:r>
      <w:proofErr w:type="spellStart"/>
      <w:r w:rsidR="00361FF4">
        <w:t>afspraken</w:t>
      </w:r>
      <w:proofErr w:type="spellEnd"/>
      <w:r w:rsidR="00361FF4">
        <w:t xml:space="preserve"> over </w:t>
      </w:r>
      <w:proofErr w:type="spellStart"/>
      <w:r w:rsidR="00361FF4">
        <w:t>zijn</w:t>
      </w:r>
      <w:proofErr w:type="spellEnd"/>
      <w:r w:rsidR="00361FF4">
        <w:t xml:space="preserve"> </w:t>
      </w:r>
      <w:proofErr w:type="spellStart"/>
      <w:r w:rsidR="00361FF4">
        <w:t>gemaakt</w:t>
      </w:r>
      <w:proofErr w:type="spellEnd"/>
      <w:r w:rsidR="00361FF4">
        <w:t>.</w:t>
      </w:r>
      <w:r>
        <w:br/>
        <w:t xml:space="preserve">5. In juli </w:t>
      </w:r>
      <w:proofErr w:type="spellStart"/>
      <w:r>
        <w:t>óf</w:t>
      </w:r>
      <w:proofErr w:type="spellEnd"/>
      <w:r>
        <w:t xml:space="preserve"> </w:t>
      </w:r>
      <w:proofErr w:type="spellStart"/>
      <w:r>
        <w:t>augustus</w:t>
      </w:r>
      <w:proofErr w:type="spellEnd"/>
      <w:r>
        <w:t xml:space="preserve"> (</w:t>
      </w:r>
      <w:proofErr w:type="spellStart"/>
      <w:r>
        <w:t>afhankelijk</w:t>
      </w:r>
      <w:proofErr w:type="spellEnd"/>
      <w:r>
        <w:t xml:space="preserve"> van de </w:t>
      </w:r>
      <w:proofErr w:type="spellStart"/>
      <w:r>
        <w:t>zomervakantie</w:t>
      </w:r>
      <w:proofErr w:type="spellEnd"/>
      <w:r>
        <w:t xml:space="preserve"> </w:t>
      </w:r>
      <w:proofErr w:type="spellStart"/>
      <w:r>
        <w:t>regio</w:t>
      </w:r>
      <w:proofErr w:type="spellEnd"/>
      <w:r>
        <w:t xml:space="preserve"> Zuid) is de </w:t>
      </w:r>
      <w:proofErr w:type="spellStart"/>
      <w:r>
        <w:t>dansschool</w:t>
      </w:r>
      <w:proofErr w:type="spellEnd"/>
      <w:r>
        <w:t xml:space="preserve"> </w:t>
      </w:r>
      <w:proofErr w:type="spellStart"/>
      <w:r>
        <w:t>één</w:t>
      </w:r>
      <w:proofErr w:type="spellEnd"/>
      <w:r>
        <w:t xml:space="preserve"> </w:t>
      </w:r>
      <w:proofErr w:type="spellStart"/>
      <w:r>
        <w:t>maand</w:t>
      </w:r>
      <w:proofErr w:type="spellEnd"/>
      <w:r>
        <w:t xml:space="preserve"> </w:t>
      </w:r>
      <w:proofErr w:type="spellStart"/>
      <w:r>
        <w:t>gesloten</w:t>
      </w:r>
      <w:proofErr w:type="spellEnd"/>
      <w:r w:rsidR="001E1583">
        <w:t xml:space="preserve">, </w:t>
      </w:r>
      <w:proofErr w:type="spellStart"/>
      <w:r w:rsidR="001E1583">
        <w:t>tenzij</w:t>
      </w:r>
      <w:proofErr w:type="spellEnd"/>
      <w:r w:rsidR="001E1583">
        <w:t xml:space="preserve"> er </w:t>
      </w:r>
      <w:proofErr w:type="spellStart"/>
      <w:r w:rsidR="001E1583">
        <w:t>summerclasses</w:t>
      </w:r>
      <w:proofErr w:type="spellEnd"/>
      <w:r w:rsidR="001E1583">
        <w:t xml:space="preserve"> of </w:t>
      </w:r>
      <w:proofErr w:type="spellStart"/>
      <w:r w:rsidR="001E1583">
        <w:t>speciale</w:t>
      </w:r>
      <w:proofErr w:type="spellEnd"/>
      <w:r w:rsidR="001E1583">
        <w:t xml:space="preserve"> </w:t>
      </w:r>
      <w:proofErr w:type="spellStart"/>
      <w:r w:rsidR="001E1583">
        <w:t>trainingen</w:t>
      </w:r>
      <w:proofErr w:type="spellEnd"/>
      <w:r w:rsidR="001E1583">
        <w:t xml:space="preserve"> </w:t>
      </w:r>
      <w:proofErr w:type="spellStart"/>
      <w:r w:rsidR="006B3A0A">
        <w:t>gepland</w:t>
      </w:r>
      <w:proofErr w:type="spellEnd"/>
      <w:r w:rsidR="006B3A0A">
        <w:t xml:space="preserve"> </w:t>
      </w:r>
      <w:proofErr w:type="spellStart"/>
      <w:r w:rsidR="006B3A0A">
        <w:t>staan</w:t>
      </w:r>
      <w:proofErr w:type="spellEnd"/>
      <w:r w:rsidR="00932226">
        <w:t xml:space="preserve">. De </w:t>
      </w:r>
      <w:proofErr w:type="spellStart"/>
      <w:r w:rsidR="00932226">
        <w:t>betaling</w:t>
      </w:r>
      <w:r w:rsidR="002D16F1">
        <w:t>en</w:t>
      </w:r>
      <w:proofErr w:type="spellEnd"/>
      <w:r w:rsidR="00932226">
        <w:t xml:space="preserve"> </w:t>
      </w:r>
      <w:proofErr w:type="spellStart"/>
      <w:r w:rsidR="00F8774C">
        <w:t>lopen</w:t>
      </w:r>
      <w:proofErr w:type="spellEnd"/>
      <w:r w:rsidR="00F8774C">
        <w:t xml:space="preserve"> van </w:t>
      </w:r>
      <w:proofErr w:type="spellStart"/>
      <w:r w:rsidR="00F8774C">
        <w:t>september</w:t>
      </w:r>
      <w:proofErr w:type="spellEnd"/>
      <w:r w:rsidR="00F8774C">
        <w:t xml:space="preserve"> tot </w:t>
      </w:r>
      <w:proofErr w:type="spellStart"/>
      <w:r w:rsidR="00F8774C">
        <w:t>september</w:t>
      </w:r>
      <w:proofErr w:type="spellEnd"/>
      <w:r w:rsidR="00F8774C">
        <w:t>.</w:t>
      </w:r>
    </w:p>
    <w:p w14:paraId="3CCDB0FB" w14:textId="77777777" w:rsidR="008505A6" w:rsidRDefault="006C4BA1">
      <w:proofErr w:type="spellStart"/>
      <w:r>
        <w:t>Artikel</w:t>
      </w:r>
      <w:proofErr w:type="spellEnd"/>
      <w:r>
        <w:t xml:space="preserve"> 4 – </w:t>
      </w:r>
      <w:proofErr w:type="spellStart"/>
      <w:r>
        <w:t>Aanwezigheid</w:t>
      </w:r>
      <w:proofErr w:type="spellEnd"/>
      <w:r>
        <w:t xml:space="preserve">, </w:t>
      </w:r>
      <w:proofErr w:type="spellStart"/>
      <w:r>
        <w:t>Gedrag</w:t>
      </w:r>
      <w:proofErr w:type="spellEnd"/>
      <w:r>
        <w:t xml:space="preserve"> &amp; Kleding</w:t>
      </w:r>
      <w:r>
        <w:br/>
        <w:t xml:space="preserve">1. Op </w:t>
      </w:r>
      <w:proofErr w:type="spellStart"/>
      <w:r>
        <w:t>tijd</w:t>
      </w:r>
      <w:proofErr w:type="spellEnd"/>
      <w:r>
        <w:t xml:space="preserve"> </w:t>
      </w:r>
      <w:proofErr w:type="spellStart"/>
      <w:r>
        <w:t>aanwezig</w:t>
      </w:r>
      <w:proofErr w:type="spellEnd"/>
      <w:r>
        <w:t xml:space="preserve"> </w:t>
      </w:r>
      <w:proofErr w:type="spellStart"/>
      <w:r>
        <w:t>zijn</w:t>
      </w:r>
      <w:proofErr w:type="spellEnd"/>
      <w:r>
        <w:t xml:space="preserve"> is </w:t>
      </w:r>
      <w:proofErr w:type="spellStart"/>
      <w:r>
        <w:t>verplicht</w:t>
      </w:r>
      <w:proofErr w:type="spellEnd"/>
      <w:r>
        <w:t xml:space="preserve">. </w:t>
      </w:r>
      <w:proofErr w:type="spellStart"/>
      <w:r>
        <w:t>Bij</w:t>
      </w:r>
      <w:proofErr w:type="spellEnd"/>
      <w:r>
        <w:t xml:space="preserve"> </w:t>
      </w:r>
      <w:proofErr w:type="spellStart"/>
      <w:r>
        <w:t>ziekte</w:t>
      </w:r>
      <w:proofErr w:type="spellEnd"/>
      <w:r>
        <w:t xml:space="preserve"> </w:t>
      </w:r>
      <w:proofErr w:type="spellStart"/>
      <w:r>
        <w:t>wordt</w:t>
      </w:r>
      <w:proofErr w:type="spellEnd"/>
      <w:r>
        <w:t xml:space="preserve"> </w:t>
      </w:r>
      <w:proofErr w:type="spellStart"/>
      <w:r>
        <w:t>verwacht</w:t>
      </w:r>
      <w:proofErr w:type="spellEnd"/>
      <w:r>
        <w:t xml:space="preserve"> dat je je </w:t>
      </w:r>
      <w:proofErr w:type="spellStart"/>
      <w:r>
        <w:t>tijdig</w:t>
      </w:r>
      <w:proofErr w:type="spellEnd"/>
      <w:r>
        <w:t xml:space="preserve"> </w:t>
      </w:r>
      <w:proofErr w:type="spellStart"/>
      <w:r>
        <w:t>afmeldt</w:t>
      </w:r>
      <w:proofErr w:type="spellEnd"/>
      <w:r>
        <w:t>.</w:t>
      </w:r>
      <w:r>
        <w:br/>
        <w:t xml:space="preserve">2. Respect </w:t>
      </w:r>
      <w:proofErr w:type="spellStart"/>
      <w:r>
        <w:t>voor</w:t>
      </w:r>
      <w:proofErr w:type="spellEnd"/>
      <w:r>
        <w:t xml:space="preserve"> </w:t>
      </w:r>
      <w:proofErr w:type="spellStart"/>
      <w:r>
        <w:t>docenten</w:t>
      </w:r>
      <w:proofErr w:type="spellEnd"/>
      <w:r>
        <w:t xml:space="preserve">, </w:t>
      </w:r>
      <w:proofErr w:type="spellStart"/>
      <w:r>
        <w:t>mededansers</w:t>
      </w:r>
      <w:proofErr w:type="spellEnd"/>
      <w:r>
        <w:t xml:space="preserve"> en </w:t>
      </w:r>
      <w:proofErr w:type="spellStart"/>
      <w:r>
        <w:t>groepsafspraken</w:t>
      </w:r>
      <w:proofErr w:type="spellEnd"/>
      <w:r>
        <w:t xml:space="preserve"> is </w:t>
      </w:r>
      <w:proofErr w:type="spellStart"/>
      <w:r>
        <w:t>verplicht</w:t>
      </w:r>
      <w:proofErr w:type="spellEnd"/>
      <w:r>
        <w:t>.</w:t>
      </w:r>
      <w:r>
        <w:br/>
        <w:t xml:space="preserve">3. </w:t>
      </w:r>
      <w:proofErr w:type="spellStart"/>
      <w:r>
        <w:t>Geschikte</w:t>
      </w:r>
      <w:proofErr w:type="spellEnd"/>
      <w:r>
        <w:t xml:space="preserve"> </w:t>
      </w:r>
      <w:proofErr w:type="spellStart"/>
      <w:r>
        <w:t>danskleding</w:t>
      </w:r>
      <w:proofErr w:type="spellEnd"/>
      <w:r>
        <w:t xml:space="preserve"> is </w:t>
      </w:r>
      <w:proofErr w:type="spellStart"/>
      <w:r>
        <w:t>verplicht</w:t>
      </w:r>
      <w:proofErr w:type="spellEnd"/>
      <w:r>
        <w:t xml:space="preserve">; </w:t>
      </w:r>
      <w:proofErr w:type="spellStart"/>
      <w:r>
        <w:t>spijkerbroeken</w:t>
      </w:r>
      <w:proofErr w:type="spellEnd"/>
      <w:r>
        <w:t xml:space="preserve">, </w:t>
      </w:r>
      <w:proofErr w:type="spellStart"/>
      <w:r>
        <w:t>sokken</w:t>
      </w:r>
      <w:proofErr w:type="spellEnd"/>
      <w:r>
        <w:t xml:space="preserve"> of </w:t>
      </w:r>
      <w:proofErr w:type="spellStart"/>
      <w:r>
        <w:t>afgevende</w:t>
      </w:r>
      <w:proofErr w:type="spellEnd"/>
      <w:r>
        <w:t xml:space="preserve"> </w:t>
      </w:r>
      <w:proofErr w:type="spellStart"/>
      <w:r>
        <w:t>zolen</w:t>
      </w:r>
      <w:proofErr w:type="spellEnd"/>
      <w:r>
        <w:t xml:space="preserve"> </w:t>
      </w:r>
      <w:proofErr w:type="spellStart"/>
      <w:r>
        <w:t>zijn</w:t>
      </w:r>
      <w:proofErr w:type="spellEnd"/>
      <w:r>
        <w:t xml:space="preserve"> </w:t>
      </w:r>
      <w:proofErr w:type="spellStart"/>
      <w:r>
        <w:t>niet</w:t>
      </w:r>
      <w:proofErr w:type="spellEnd"/>
      <w:r>
        <w:t xml:space="preserve"> </w:t>
      </w:r>
      <w:proofErr w:type="spellStart"/>
      <w:r>
        <w:t>toegestaan</w:t>
      </w:r>
      <w:proofErr w:type="spellEnd"/>
      <w:r>
        <w:t>.</w:t>
      </w:r>
      <w:r>
        <w:br/>
      </w:r>
    </w:p>
    <w:p w14:paraId="3A0B5557" w14:textId="77777777" w:rsidR="008505A6" w:rsidRDefault="006C4BA1">
      <w:proofErr w:type="spellStart"/>
      <w:r>
        <w:t>Artikel</w:t>
      </w:r>
      <w:proofErr w:type="spellEnd"/>
      <w:r>
        <w:t xml:space="preserve"> 5 – </w:t>
      </w:r>
      <w:proofErr w:type="spellStart"/>
      <w:r>
        <w:t>Vakanties</w:t>
      </w:r>
      <w:proofErr w:type="spellEnd"/>
      <w:r>
        <w:t xml:space="preserve"> en </w:t>
      </w:r>
      <w:proofErr w:type="spellStart"/>
      <w:r>
        <w:t>Inhalen</w:t>
      </w:r>
      <w:proofErr w:type="spellEnd"/>
      <w:r>
        <w:br/>
        <w:t xml:space="preserve">1. SDS </w:t>
      </w:r>
      <w:proofErr w:type="spellStart"/>
      <w:r>
        <w:t>houdt</w:t>
      </w:r>
      <w:proofErr w:type="spellEnd"/>
      <w:r>
        <w:t xml:space="preserve"> </w:t>
      </w:r>
      <w:proofErr w:type="spellStart"/>
      <w:r>
        <w:t>zich</w:t>
      </w:r>
      <w:proofErr w:type="spellEnd"/>
      <w:r>
        <w:t xml:space="preserve"> </w:t>
      </w:r>
      <w:proofErr w:type="spellStart"/>
      <w:r>
        <w:t>aan</w:t>
      </w:r>
      <w:proofErr w:type="spellEnd"/>
      <w:r>
        <w:t xml:space="preserve"> de </w:t>
      </w:r>
      <w:proofErr w:type="spellStart"/>
      <w:r>
        <w:t>schoolvakanties</w:t>
      </w:r>
      <w:proofErr w:type="spellEnd"/>
      <w:r>
        <w:t xml:space="preserve"> en </w:t>
      </w:r>
      <w:proofErr w:type="spellStart"/>
      <w:r>
        <w:t>feestdagen</w:t>
      </w:r>
      <w:proofErr w:type="spellEnd"/>
      <w:r>
        <w:t xml:space="preserve">. </w:t>
      </w:r>
      <w:proofErr w:type="spellStart"/>
      <w:r>
        <w:t>Bij</w:t>
      </w:r>
      <w:proofErr w:type="spellEnd"/>
      <w:r>
        <w:t xml:space="preserve"> </w:t>
      </w:r>
      <w:proofErr w:type="spellStart"/>
      <w:r>
        <w:t>annulering</w:t>
      </w:r>
      <w:proofErr w:type="spellEnd"/>
      <w:r>
        <w:t xml:space="preserve"> </w:t>
      </w:r>
      <w:proofErr w:type="spellStart"/>
      <w:r>
        <w:t>vanuit</w:t>
      </w:r>
      <w:proofErr w:type="spellEnd"/>
      <w:r>
        <w:t xml:space="preserve"> SDS </w:t>
      </w:r>
      <w:proofErr w:type="spellStart"/>
      <w:r>
        <w:t>kan</w:t>
      </w:r>
      <w:proofErr w:type="spellEnd"/>
      <w:r>
        <w:t xml:space="preserve"> </w:t>
      </w:r>
      <w:proofErr w:type="spellStart"/>
      <w:r>
        <w:t>een</w:t>
      </w:r>
      <w:proofErr w:type="spellEnd"/>
      <w:r>
        <w:t xml:space="preserve"> </w:t>
      </w:r>
      <w:proofErr w:type="spellStart"/>
      <w:r>
        <w:t>inhaalles</w:t>
      </w:r>
      <w:proofErr w:type="spellEnd"/>
      <w:r>
        <w:t xml:space="preserve"> </w:t>
      </w:r>
      <w:proofErr w:type="spellStart"/>
      <w:r>
        <w:t>worden</w:t>
      </w:r>
      <w:proofErr w:type="spellEnd"/>
      <w:r>
        <w:t xml:space="preserve"> </w:t>
      </w:r>
      <w:proofErr w:type="spellStart"/>
      <w:r>
        <w:t>gepland</w:t>
      </w:r>
      <w:proofErr w:type="spellEnd"/>
      <w:r>
        <w:t>.</w:t>
      </w:r>
      <w:r>
        <w:br/>
        <w:t xml:space="preserve">2. </w:t>
      </w:r>
      <w:proofErr w:type="spellStart"/>
      <w:r>
        <w:t>Afwezigheid</w:t>
      </w:r>
      <w:proofErr w:type="spellEnd"/>
      <w:r>
        <w:t xml:space="preserve"> </w:t>
      </w:r>
      <w:proofErr w:type="spellStart"/>
      <w:r>
        <w:t>wegens</w:t>
      </w:r>
      <w:proofErr w:type="spellEnd"/>
      <w:r>
        <w:t xml:space="preserve"> </w:t>
      </w:r>
      <w:proofErr w:type="spellStart"/>
      <w:r>
        <w:t>vakantie</w:t>
      </w:r>
      <w:proofErr w:type="spellEnd"/>
      <w:r>
        <w:t xml:space="preserve"> is </w:t>
      </w:r>
      <w:proofErr w:type="spellStart"/>
      <w:r>
        <w:t>toegestaan</w:t>
      </w:r>
      <w:proofErr w:type="spellEnd"/>
      <w:r>
        <w:t xml:space="preserve"> </w:t>
      </w:r>
      <w:proofErr w:type="spellStart"/>
      <w:r>
        <w:t>mits</w:t>
      </w:r>
      <w:proofErr w:type="spellEnd"/>
      <w:r>
        <w:t xml:space="preserve"> </w:t>
      </w:r>
      <w:proofErr w:type="spellStart"/>
      <w:r>
        <w:t>tijdig</w:t>
      </w:r>
      <w:proofErr w:type="spellEnd"/>
      <w:r>
        <w:t xml:space="preserve"> </w:t>
      </w:r>
      <w:proofErr w:type="spellStart"/>
      <w:r>
        <w:t>gecommuniceerd</w:t>
      </w:r>
      <w:proofErr w:type="spellEnd"/>
      <w:r>
        <w:t xml:space="preserve">. Er </w:t>
      </w:r>
      <w:proofErr w:type="spellStart"/>
      <w:r>
        <w:t>vindt</w:t>
      </w:r>
      <w:proofErr w:type="spellEnd"/>
      <w:r>
        <w:t xml:space="preserve"> </w:t>
      </w:r>
      <w:proofErr w:type="spellStart"/>
      <w:r>
        <w:t>geen</w:t>
      </w:r>
      <w:proofErr w:type="spellEnd"/>
      <w:r>
        <w:t xml:space="preserve"> </w:t>
      </w:r>
      <w:proofErr w:type="spellStart"/>
      <w:r>
        <w:t>restitutie</w:t>
      </w:r>
      <w:proofErr w:type="spellEnd"/>
      <w:r>
        <w:t xml:space="preserve"> </w:t>
      </w:r>
      <w:proofErr w:type="spellStart"/>
      <w:r>
        <w:t>plaats</w:t>
      </w:r>
      <w:proofErr w:type="spellEnd"/>
      <w:r>
        <w:t>.</w:t>
      </w:r>
    </w:p>
    <w:p w14:paraId="5FD5C15F" w14:textId="77777777" w:rsidR="008505A6" w:rsidRDefault="006C4BA1">
      <w:proofErr w:type="spellStart"/>
      <w:r>
        <w:lastRenderedPageBreak/>
        <w:t>Artikel</w:t>
      </w:r>
      <w:proofErr w:type="spellEnd"/>
      <w:r>
        <w:t xml:space="preserve"> 6 – </w:t>
      </w:r>
      <w:proofErr w:type="spellStart"/>
      <w:r>
        <w:t>Aansprakelijkheid</w:t>
      </w:r>
      <w:proofErr w:type="spellEnd"/>
      <w:r>
        <w:br/>
        <w:t xml:space="preserve">1. </w:t>
      </w:r>
      <w:proofErr w:type="spellStart"/>
      <w:r>
        <w:t>Deelname</w:t>
      </w:r>
      <w:proofErr w:type="spellEnd"/>
      <w:r>
        <w:t xml:space="preserve"> </w:t>
      </w:r>
      <w:proofErr w:type="spellStart"/>
      <w:r>
        <w:t>aan</w:t>
      </w:r>
      <w:proofErr w:type="spellEnd"/>
      <w:r>
        <w:t xml:space="preserve"> lessen en </w:t>
      </w:r>
      <w:proofErr w:type="spellStart"/>
      <w:r>
        <w:t>activiteiten</w:t>
      </w:r>
      <w:proofErr w:type="spellEnd"/>
      <w:r>
        <w:t xml:space="preserve"> </w:t>
      </w:r>
      <w:proofErr w:type="spellStart"/>
      <w:r>
        <w:t>geschiedt</w:t>
      </w:r>
      <w:proofErr w:type="spellEnd"/>
      <w:r>
        <w:t xml:space="preserve"> op </w:t>
      </w:r>
      <w:proofErr w:type="spellStart"/>
      <w:r>
        <w:t>eigen</w:t>
      </w:r>
      <w:proofErr w:type="spellEnd"/>
      <w:r>
        <w:t xml:space="preserve"> </w:t>
      </w:r>
      <w:proofErr w:type="spellStart"/>
      <w:r>
        <w:t>risico</w:t>
      </w:r>
      <w:proofErr w:type="spellEnd"/>
      <w:r>
        <w:t>.</w:t>
      </w:r>
      <w:r>
        <w:br/>
        <w:t xml:space="preserve">2. SDS is </w:t>
      </w:r>
      <w:proofErr w:type="spellStart"/>
      <w:r>
        <w:t>niet</w:t>
      </w:r>
      <w:proofErr w:type="spellEnd"/>
      <w:r>
        <w:t xml:space="preserve"> </w:t>
      </w:r>
      <w:proofErr w:type="spellStart"/>
      <w:r>
        <w:t>aansprakelijk</w:t>
      </w:r>
      <w:proofErr w:type="spellEnd"/>
      <w:r>
        <w:t xml:space="preserve"> </w:t>
      </w:r>
      <w:proofErr w:type="spellStart"/>
      <w:r>
        <w:t>voor</w:t>
      </w:r>
      <w:proofErr w:type="spellEnd"/>
      <w:r>
        <w:t xml:space="preserve"> </w:t>
      </w:r>
      <w:proofErr w:type="spellStart"/>
      <w:r>
        <w:t>blessures</w:t>
      </w:r>
      <w:proofErr w:type="spellEnd"/>
      <w:r>
        <w:t xml:space="preserve">, schade, </w:t>
      </w:r>
      <w:proofErr w:type="spellStart"/>
      <w:r>
        <w:t>verlies</w:t>
      </w:r>
      <w:proofErr w:type="spellEnd"/>
      <w:r>
        <w:t xml:space="preserve"> of </w:t>
      </w:r>
      <w:proofErr w:type="spellStart"/>
      <w:r>
        <w:t>diefstal</w:t>
      </w:r>
      <w:proofErr w:type="spellEnd"/>
      <w:r>
        <w:t xml:space="preserve"> van </w:t>
      </w:r>
      <w:proofErr w:type="spellStart"/>
      <w:r>
        <w:t>persoonlijke</w:t>
      </w:r>
      <w:proofErr w:type="spellEnd"/>
      <w:r>
        <w:t xml:space="preserve"> </w:t>
      </w:r>
      <w:proofErr w:type="spellStart"/>
      <w:r>
        <w:t>eigendommen</w:t>
      </w:r>
      <w:proofErr w:type="spellEnd"/>
      <w:r>
        <w:t>.</w:t>
      </w:r>
      <w:r>
        <w:br/>
        <w:t xml:space="preserve">3. </w:t>
      </w:r>
      <w:proofErr w:type="spellStart"/>
      <w:r>
        <w:t>Deelnemer</w:t>
      </w:r>
      <w:proofErr w:type="spellEnd"/>
      <w:r>
        <w:t xml:space="preserve"> </w:t>
      </w:r>
      <w:proofErr w:type="spellStart"/>
      <w:r>
        <w:t>wordt</w:t>
      </w:r>
      <w:proofErr w:type="spellEnd"/>
      <w:r>
        <w:t xml:space="preserve"> </w:t>
      </w:r>
      <w:proofErr w:type="spellStart"/>
      <w:r>
        <w:t>geadviseerd</w:t>
      </w:r>
      <w:proofErr w:type="spellEnd"/>
      <w:r>
        <w:t xml:space="preserve"> </w:t>
      </w:r>
      <w:proofErr w:type="spellStart"/>
      <w:r>
        <w:t>een</w:t>
      </w:r>
      <w:proofErr w:type="spellEnd"/>
      <w:r>
        <w:t xml:space="preserve"> </w:t>
      </w:r>
      <w:proofErr w:type="spellStart"/>
      <w:r>
        <w:t>eigen</w:t>
      </w:r>
      <w:proofErr w:type="spellEnd"/>
      <w:r>
        <w:t xml:space="preserve"> </w:t>
      </w:r>
      <w:proofErr w:type="spellStart"/>
      <w:r>
        <w:t>aanvullende</w:t>
      </w:r>
      <w:proofErr w:type="spellEnd"/>
      <w:r>
        <w:t xml:space="preserve"> </w:t>
      </w:r>
      <w:proofErr w:type="spellStart"/>
      <w:r>
        <w:t>verzekering</w:t>
      </w:r>
      <w:proofErr w:type="spellEnd"/>
      <w:r>
        <w:t xml:space="preserve"> </w:t>
      </w:r>
      <w:proofErr w:type="spellStart"/>
      <w:r>
        <w:t>af</w:t>
      </w:r>
      <w:proofErr w:type="spellEnd"/>
      <w:r>
        <w:t xml:space="preserve"> </w:t>
      </w:r>
      <w:proofErr w:type="spellStart"/>
      <w:r>
        <w:t>te</w:t>
      </w:r>
      <w:proofErr w:type="spellEnd"/>
      <w:r>
        <w:t xml:space="preserve"> </w:t>
      </w:r>
      <w:proofErr w:type="spellStart"/>
      <w:r>
        <w:t>sluiten</w:t>
      </w:r>
      <w:proofErr w:type="spellEnd"/>
      <w:r>
        <w:t>.</w:t>
      </w:r>
    </w:p>
    <w:p w14:paraId="26684064" w14:textId="77777777" w:rsidR="008505A6" w:rsidRDefault="006C4BA1">
      <w:proofErr w:type="spellStart"/>
      <w:r>
        <w:t>Artikel</w:t>
      </w:r>
      <w:proofErr w:type="spellEnd"/>
      <w:r>
        <w:t xml:space="preserve"> 7 – </w:t>
      </w:r>
      <w:proofErr w:type="spellStart"/>
      <w:r>
        <w:t>Beeldmateriaal</w:t>
      </w:r>
      <w:proofErr w:type="spellEnd"/>
      <w:r>
        <w:br/>
        <w:t xml:space="preserve">1. </w:t>
      </w:r>
      <w:proofErr w:type="spellStart"/>
      <w:r>
        <w:t>Deelnemer</w:t>
      </w:r>
      <w:proofErr w:type="spellEnd"/>
      <w:r>
        <w:t xml:space="preserve"> (of </w:t>
      </w:r>
      <w:proofErr w:type="spellStart"/>
      <w:r>
        <w:t>ouder</w:t>
      </w:r>
      <w:proofErr w:type="spellEnd"/>
      <w:r>
        <w:t>/</w:t>
      </w:r>
      <w:proofErr w:type="spellStart"/>
      <w:r>
        <w:t>verzorger</w:t>
      </w:r>
      <w:proofErr w:type="spellEnd"/>
      <w:r>
        <w:t xml:space="preserve">) </w:t>
      </w:r>
      <w:proofErr w:type="spellStart"/>
      <w:r>
        <w:t>geeft</w:t>
      </w:r>
      <w:proofErr w:type="spellEnd"/>
      <w:r>
        <w:t xml:space="preserve"> </w:t>
      </w:r>
      <w:proofErr w:type="spellStart"/>
      <w:r>
        <w:t>toestemming</w:t>
      </w:r>
      <w:proofErr w:type="spellEnd"/>
      <w:r>
        <w:t xml:space="preserve"> </w:t>
      </w:r>
      <w:proofErr w:type="spellStart"/>
      <w:r>
        <w:t>aan</w:t>
      </w:r>
      <w:proofErr w:type="spellEnd"/>
      <w:r>
        <w:t xml:space="preserve"> SDS </w:t>
      </w:r>
      <w:proofErr w:type="spellStart"/>
      <w:r>
        <w:t>voor</w:t>
      </w:r>
      <w:proofErr w:type="spellEnd"/>
      <w:r>
        <w:t xml:space="preserve"> het </w:t>
      </w:r>
      <w:proofErr w:type="spellStart"/>
      <w:r>
        <w:t>gebruik</w:t>
      </w:r>
      <w:proofErr w:type="spellEnd"/>
      <w:r>
        <w:t xml:space="preserve"> van foto’s en video’s </w:t>
      </w:r>
      <w:proofErr w:type="spellStart"/>
      <w:r>
        <w:t>voor</w:t>
      </w:r>
      <w:proofErr w:type="spellEnd"/>
      <w:r>
        <w:t xml:space="preserve"> </w:t>
      </w:r>
      <w:proofErr w:type="spellStart"/>
      <w:r>
        <w:t>promotionele</w:t>
      </w:r>
      <w:proofErr w:type="spellEnd"/>
      <w:r>
        <w:t xml:space="preserve"> </w:t>
      </w:r>
      <w:proofErr w:type="spellStart"/>
      <w:r>
        <w:t>doeleinden</w:t>
      </w:r>
      <w:proofErr w:type="spellEnd"/>
      <w:r>
        <w:t xml:space="preserve">, </w:t>
      </w:r>
      <w:proofErr w:type="spellStart"/>
      <w:r>
        <w:t>tenzij</w:t>
      </w:r>
      <w:proofErr w:type="spellEnd"/>
      <w:r>
        <w:t xml:space="preserve"> </w:t>
      </w:r>
      <w:proofErr w:type="spellStart"/>
      <w:r>
        <w:t>vooraf</w:t>
      </w:r>
      <w:proofErr w:type="spellEnd"/>
      <w:r>
        <w:t xml:space="preserve"> </w:t>
      </w:r>
      <w:proofErr w:type="spellStart"/>
      <w:r>
        <w:t>schriftelijk</w:t>
      </w:r>
      <w:proofErr w:type="spellEnd"/>
      <w:r>
        <w:t xml:space="preserve"> </w:t>
      </w:r>
      <w:proofErr w:type="spellStart"/>
      <w:r>
        <w:t>bezwaar</w:t>
      </w:r>
      <w:proofErr w:type="spellEnd"/>
      <w:r>
        <w:t xml:space="preserve"> </w:t>
      </w:r>
      <w:proofErr w:type="spellStart"/>
      <w:r>
        <w:t>wordt</w:t>
      </w:r>
      <w:proofErr w:type="spellEnd"/>
      <w:r>
        <w:t xml:space="preserve"> </w:t>
      </w:r>
      <w:proofErr w:type="spellStart"/>
      <w:r>
        <w:t>ingediend</w:t>
      </w:r>
      <w:proofErr w:type="spellEnd"/>
      <w:r>
        <w:t>.</w:t>
      </w:r>
    </w:p>
    <w:p w14:paraId="087AFEDE" w14:textId="77777777" w:rsidR="005F25B1" w:rsidRDefault="00000000">
      <w:r>
        <w:t>Artikel 8 – Intellectueel Eigendom</w:t>
      </w:r>
    </w:p>
    <w:p w14:paraId="71904983" w14:textId="77777777" w:rsidR="005F25B1" w:rsidRDefault="00000000">
      <w:r>
        <w:t>1. Alle choreografieën, dansroutines en muziekmixen die tijdens de lessen, repetities of optredens van Shaqiri Dance Studio (SDS) worden aangeleerd of uitgevoerd, zijn intellectueel eigendom van SDS.</w:t>
      </w:r>
    </w:p>
    <w:p w14:paraId="47610FA4" w14:textId="77777777" w:rsidR="005F25B1" w:rsidRDefault="00000000">
      <w:r>
        <w:t>2. Het is niet toegestaan deze choreografieën of muziekmixen – geheel of gedeeltelijk – te kopiëren, reproduceren, verspreiden of gebruiken voor andere doeleinden zonder voorafgaande schriftelijke toestemming van SDS.</w:t>
      </w:r>
    </w:p>
    <w:p w14:paraId="71A1D360" w14:textId="77777777" w:rsidR="005F25B1" w:rsidRDefault="00000000">
      <w:r>
        <w:t>Artikel 9 – Overmacht</w:t>
      </w:r>
    </w:p>
    <w:p w14:paraId="6837110B" w14:textId="77777777" w:rsidR="005F25B1" w:rsidRDefault="00000000">
      <w:r>
        <w:t>SDS is niet aansprakelijk voor het niet of niet tijdig nakomen van haar verplichtingen indien dit het gevolg is van omstandigheden buiten haar macht, waaronder maar niet beperkt tot overheidsmaatregelen, ziekte van docenten, pandemieën, brand, overstromingen of andere calamiteiten. In zulke gevallen wordt er gezocht naar een passende oplossing, maar er bestaat geen recht op restitutie.</w:t>
      </w:r>
    </w:p>
    <w:p w14:paraId="2395C6EA" w14:textId="77777777" w:rsidR="005F25B1" w:rsidRDefault="00000000">
      <w:r>
        <w:t>Artikel 10 – Wijzigingen</w:t>
      </w:r>
    </w:p>
    <w:p w14:paraId="43FCB269" w14:textId="77777777" w:rsidR="005F25B1" w:rsidRDefault="00000000">
      <w:r>
        <w:t>SDS behoudt zich het recht voor om het lesrooster, leslocatie, docenten of inhoud van lessen te wijzigen indien omstandigheden dit vereisen. Waar mogelijk zal dit tijdig worden gecommuniceerd aan de deelnemers.</w:t>
      </w:r>
    </w:p>
    <w:p w14:paraId="505530D9" w14:textId="77777777" w:rsidR="005F25B1" w:rsidRDefault="00000000">
      <w:r>
        <w:t>Artikel 11 – Lesmateriaal</w:t>
      </w:r>
    </w:p>
    <w:p w14:paraId="6F3FD257" w14:textId="77777777" w:rsidR="005F25B1" w:rsidRDefault="00000000">
      <w:r>
        <w:t>Alle door SDS verstrekte lesmaterialen (fysiek of digitaal), waaronder maar niet beperkt tot video's, muziekselecties, dansbeschrijvingen en trainingsschema’s, zijn auteursrechtelijk beschermd. Vermenigvuldiging of verspreiding hiervan is niet toegestaan zonder voorafgaande schriftelijke toestemming.</w:t>
      </w:r>
    </w:p>
    <w:p w14:paraId="7E7547D1" w14:textId="77777777" w:rsidR="005F25B1" w:rsidRDefault="00000000">
      <w:r>
        <w:t>Artikel 12 – Gedrag Ouders en Bezoekers</w:t>
      </w:r>
    </w:p>
    <w:p w14:paraId="745112A3" w14:textId="77777777" w:rsidR="005F25B1" w:rsidRDefault="00000000">
      <w:r>
        <w:t>SDS verwacht dat ouders, verzorgers en bezoekers zich respectvol gedragen richting docenten, dansers en andere betrokkenen tijdens lessen, wedstrijden en evenementen. Wangedrag kan leiden tot uitsluiting van deelname van het betreffende lid.</w:t>
      </w:r>
    </w:p>
    <w:p w14:paraId="6544DED7" w14:textId="77777777" w:rsidR="005F25B1" w:rsidRDefault="00000000">
      <w:r>
        <w:lastRenderedPageBreak/>
        <w:t>Artikel 13 – Privacy</w:t>
      </w:r>
    </w:p>
    <w:p w14:paraId="1E25C00A" w14:textId="77777777" w:rsidR="005F25B1" w:rsidRDefault="00000000">
      <w:r>
        <w:t>SDS verwerkt persoonsgegevens van leden in overeenstemming met de Algemene Verordening Gegevensbescherming (AVG). Gegevens worden enkel gebruikt voor administratieve doeleinden en communicatie. Een uitgebreide privacyverklaring is op verzoek beschikbaar.</w:t>
      </w:r>
    </w:p>
    <w:p w14:paraId="2945029F" w14:textId="77777777" w:rsidR="005F25B1" w:rsidRDefault="00000000">
      <w:r>
        <w:t>Artikel 14 – Geschillenregeling</w:t>
      </w:r>
    </w:p>
    <w:p w14:paraId="57825012" w14:textId="77777777" w:rsidR="005F25B1" w:rsidRDefault="00000000">
      <w:r>
        <w:t>Op deze algemene voorwaarden is Nederlands recht van toepassing. Eventuele geschillen tussen partijen zullen worden voorgelegd aan de bevoegde rechter in de vestigingsplaats van SDS.</w:t>
      </w:r>
    </w:p>
    <w:sectPr w:rsidR="005F25B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1820607787">
    <w:abstractNumId w:val="8"/>
  </w:num>
  <w:num w:numId="2" w16cid:durableId="1525091827">
    <w:abstractNumId w:val="6"/>
  </w:num>
  <w:num w:numId="3" w16cid:durableId="835144014">
    <w:abstractNumId w:val="5"/>
  </w:num>
  <w:num w:numId="4" w16cid:durableId="1526674653">
    <w:abstractNumId w:val="4"/>
  </w:num>
  <w:num w:numId="5" w16cid:durableId="1641575781">
    <w:abstractNumId w:val="7"/>
  </w:num>
  <w:num w:numId="6" w16cid:durableId="14963548">
    <w:abstractNumId w:val="3"/>
  </w:num>
  <w:num w:numId="7" w16cid:durableId="1638299426">
    <w:abstractNumId w:val="2"/>
  </w:num>
  <w:num w:numId="8" w16cid:durableId="1845390989">
    <w:abstractNumId w:val="1"/>
  </w:num>
  <w:num w:numId="9" w16cid:durableId="26326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2CC2"/>
    <w:rsid w:val="00034616"/>
    <w:rsid w:val="0006063C"/>
    <w:rsid w:val="000F6F63"/>
    <w:rsid w:val="00100482"/>
    <w:rsid w:val="0015074B"/>
    <w:rsid w:val="001E1583"/>
    <w:rsid w:val="0023214B"/>
    <w:rsid w:val="002536E5"/>
    <w:rsid w:val="002875B9"/>
    <w:rsid w:val="0029639D"/>
    <w:rsid w:val="002D16F1"/>
    <w:rsid w:val="002F244E"/>
    <w:rsid w:val="0031324B"/>
    <w:rsid w:val="00326F90"/>
    <w:rsid w:val="00361FF4"/>
    <w:rsid w:val="00473A42"/>
    <w:rsid w:val="005F25B1"/>
    <w:rsid w:val="00641784"/>
    <w:rsid w:val="006B3A0A"/>
    <w:rsid w:val="006C4BA1"/>
    <w:rsid w:val="006E595F"/>
    <w:rsid w:val="00773DC8"/>
    <w:rsid w:val="008505A6"/>
    <w:rsid w:val="00853CF8"/>
    <w:rsid w:val="00857A78"/>
    <w:rsid w:val="008943A6"/>
    <w:rsid w:val="00932226"/>
    <w:rsid w:val="00980D15"/>
    <w:rsid w:val="00A74A5B"/>
    <w:rsid w:val="00A95AA3"/>
    <w:rsid w:val="00AA1D8D"/>
    <w:rsid w:val="00AB6D64"/>
    <w:rsid w:val="00AC5511"/>
    <w:rsid w:val="00B47730"/>
    <w:rsid w:val="00CB0664"/>
    <w:rsid w:val="00E15147"/>
    <w:rsid w:val="00F8774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D31F0"/>
  <w14:defaultImageDpi w14:val="300"/>
  <w15:docId w15:val="{DB63C720-57C9-2941-A42B-ED7F0072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5527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779</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Ardian Shaqiri</cp:lastModifiedBy>
  <cp:revision>4</cp:revision>
  <dcterms:created xsi:type="dcterms:W3CDTF">2025-08-06T13:49:00Z</dcterms:created>
  <dcterms:modified xsi:type="dcterms:W3CDTF">2025-08-06T20:32:00Z</dcterms:modified>
  <cp:category/>
</cp:coreProperties>
</file>